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357" w:rsidRPr="0047294D" w:rsidRDefault="009F3C0D" w:rsidP="009F3C0D">
      <w:pPr>
        <w:pStyle w:val="Balk1"/>
        <w:spacing w:line="240" w:lineRule="auto"/>
        <w:rPr>
          <w:rFonts w:ascii="Times New Roman" w:hAnsi="Times New Roman" w:cs="Times New Roman"/>
          <w:color w:val="auto"/>
          <w:sz w:val="32"/>
          <w:szCs w:val="32"/>
        </w:rPr>
      </w:pPr>
      <w:r w:rsidRPr="009F3C0D">
        <w:rPr>
          <w:rFonts w:ascii="Times New Roman" w:hAnsi="Times New Roman" w:cs="Times New Roman"/>
          <w:color w:val="000000" w:themeColor="text1"/>
          <w:sz w:val="32"/>
          <w:szCs w:val="32"/>
          <w:lang w:val="tr-TR"/>
        </w:rPr>
        <w:t xml:space="preserve">İTO VAKFI SÜLEYMAN TAŞTEKİN MESLEKİ VE TEKNİK ANADOLU LİSESİ </w:t>
      </w:r>
      <w:r w:rsidR="003C031C" w:rsidRPr="009F3C0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3C031C" w:rsidRPr="0047294D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İNGİLİZCE DERSİ </w:t>
      </w:r>
      <w:r w:rsidR="00EA68B8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2. </w:t>
      </w:r>
      <w:r w:rsidR="003C031C" w:rsidRPr="0047294D">
        <w:rPr>
          <w:rFonts w:ascii="Times New Roman" w:hAnsi="Times New Roman" w:cs="Times New Roman"/>
          <w:color w:val="auto"/>
          <w:sz w:val="32"/>
          <w:szCs w:val="32"/>
        </w:rPr>
        <w:t xml:space="preserve">DÖNEM 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3C031C" w:rsidRPr="0047294D">
        <w:rPr>
          <w:rFonts w:ascii="Times New Roman" w:hAnsi="Times New Roman" w:cs="Times New Roman"/>
          <w:color w:val="auto"/>
          <w:sz w:val="32"/>
          <w:szCs w:val="32"/>
        </w:rPr>
        <w:t>I. SINAV ANALİZLERİ</w:t>
      </w:r>
    </w:p>
    <w:p w:rsidR="003C031C" w:rsidRPr="00941AAE" w:rsidRDefault="003C031C" w:rsidP="00723188">
      <w:pPr>
        <w:spacing w:line="240" w:lineRule="auto"/>
        <w:rPr>
          <w:rFonts w:ascii="Times New Roman" w:hAnsi="Times New Roman" w:cs="Times New Roman"/>
        </w:rPr>
      </w:pPr>
    </w:p>
    <w:p w:rsidR="0071296D" w:rsidRPr="0043219C" w:rsidRDefault="003C031C" w:rsidP="00723188">
      <w:pPr>
        <w:pStyle w:val="Balk2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3219C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E0698A" w:rsidRPr="0043219C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="00E0698A" w:rsidRPr="0043219C">
        <w:rPr>
          <w:rFonts w:ascii="Times New Roman" w:hAnsi="Times New Roman" w:cs="Times New Roman"/>
          <w:color w:val="auto"/>
          <w:sz w:val="24"/>
          <w:szCs w:val="24"/>
        </w:rPr>
        <w:t>Genel</w:t>
      </w:r>
      <w:proofErr w:type="spellEnd"/>
      <w:r w:rsidR="00E0698A" w:rsidRPr="0043219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0698A" w:rsidRPr="0043219C">
        <w:rPr>
          <w:rFonts w:ascii="Times New Roman" w:hAnsi="Times New Roman" w:cs="Times New Roman"/>
          <w:color w:val="auto"/>
          <w:sz w:val="24"/>
          <w:szCs w:val="24"/>
        </w:rPr>
        <w:t>Bilgiler</w:t>
      </w:r>
      <w:proofErr w:type="spellEnd"/>
    </w:p>
    <w:p w:rsidR="00D24357" w:rsidRPr="00941AAE" w:rsidRDefault="00D24357" w:rsidP="00723188">
      <w:pPr>
        <w:pStyle w:val="Balk2"/>
        <w:spacing w:line="240" w:lineRule="auto"/>
        <w:rPr>
          <w:rFonts w:ascii="Times New Roman" w:hAnsi="Times New Roman" w:cs="Times New Roman"/>
          <w:color w:val="auto"/>
        </w:rPr>
      </w:pPr>
    </w:p>
    <w:tbl>
      <w:tblPr>
        <w:tblStyle w:val="TabloKlavuzu"/>
        <w:tblW w:w="10863" w:type="dxa"/>
        <w:tblInd w:w="-998" w:type="dxa"/>
        <w:tblLook w:val="04A0"/>
      </w:tblPr>
      <w:tblGrid>
        <w:gridCol w:w="2694"/>
        <w:gridCol w:w="8169"/>
      </w:tblGrid>
      <w:tr w:rsidR="003C031C" w:rsidRPr="00941AAE" w:rsidTr="0047294D">
        <w:trPr>
          <w:trHeight w:val="301"/>
        </w:trPr>
        <w:tc>
          <w:tcPr>
            <w:tcW w:w="2694" w:type="dxa"/>
            <w:shd w:val="clear" w:color="auto" w:fill="FFFFFF" w:themeFill="background1"/>
            <w:vAlign w:val="center"/>
          </w:tcPr>
          <w:p w:rsidR="003C031C" w:rsidRPr="00692666" w:rsidRDefault="003C031C" w:rsidP="007231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92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UygulananSınıflar</w:t>
            </w:r>
            <w:proofErr w:type="spellEnd"/>
          </w:p>
        </w:tc>
        <w:tc>
          <w:tcPr>
            <w:tcW w:w="8169" w:type="dxa"/>
            <w:shd w:val="clear" w:color="auto" w:fill="FFFFFF" w:themeFill="background1"/>
            <w:vAlign w:val="center"/>
          </w:tcPr>
          <w:p w:rsidR="003C031C" w:rsidRPr="00692666" w:rsidRDefault="003C031C" w:rsidP="007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31C" w:rsidRPr="00941AAE" w:rsidTr="0047294D">
        <w:trPr>
          <w:trHeight w:val="288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3C031C" w:rsidRPr="00692666" w:rsidRDefault="003C031C" w:rsidP="007231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92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SınavınTürü</w:t>
            </w:r>
            <w:proofErr w:type="spellEnd"/>
          </w:p>
        </w:tc>
        <w:tc>
          <w:tcPr>
            <w:tcW w:w="8169" w:type="dxa"/>
            <w:shd w:val="clear" w:color="auto" w:fill="F2F2F2" w:themeFill="background1" w:themeFillShade="F2"/>
            <w:vAlign w:val="center"/>
          </w:tcPr>
          <w:p w:rsidR="003C031C" w:rsidRPr="00692666" w:rsidRDefault="003C031C" w:rsidP="00723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666">
              <w:rPr>
                <w:rFonts w:ascii="Times New Roman" w:hAnsi="Times New Roman" w:cs="Times New Roman"/>
                <w:sz w:val="24"/>
                <w:szCs w:val="24"/>
              </w:rPr>
              <w:t>YazılıSınav</w:t>
            </w:r>
            <w:proofErr w:type="spellEnd"/>
            <w:r w:rsidR="00EC5FF4" w:rsidRPr="006926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C5FF4" w:rsidRPr="00692666">
              <w:rPr>
                <w:rFonts w:ascii="Times New Roman" w:hAnsi="Times New Roman" w:cs="Times New Roman"/>
                <w:sz w:val="24"/>
                <w:szCs w:val="24"/>
              </w:rPr>
              <w:t>DinlemeSınavıveKonuşmaSınavı</w:t>
            </w:r>
            <w:proofErr w:type="spellEnd"/>
          </w:p>
        </w:tc>
      </w:tr>
      <w:tr w:rsidR="003C031C" w:rsidRPr="00941AAE" w:rsidTr="0047294D">
        <w:trPr>
          <w:trHeight w:val="301"/>
        </w:trPr>
        <w:tc>
          <w:tcPr>
            <w:tcW w:w="2694" w:type="dxa"/>
            <w:shd w:val="clear" w:color="auto" w:fill="FFFFFF" w:themeFill="background1"/>
            <w:vAlign w:val="center"/>
          </w:tcPr>
          <w:p w:rsidR="0047294D" w:rsidRDefault="0047294D" w:rsidP="007231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YazılıSınav</w:t>
            </w:r>
            <w:proofErr w:type="spellEnd"/>
            <w:r w:rsidR="003C031C" w:rsidRPr="00692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C031C" w:rsidRPr="00692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Tarihi</w:t>
            </w:r>
            <w:proofErr w:type="spellEnd"/>
          </w:p>
          <w:p w:rsidR="0047294D" w:rsidRDefault="0047294D" w:rsidP="007231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7294D" w:rsidRDefault="0047294D" w:rsidP="007231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DinlemeSınavTarihi</w:t>
            </w:r>
            <w:proofErr w:type="spellEnd"/>
          </w:p>
          <w:p w:rsidR="0047294D" w:rsidRDefault="0047294D" w:rsidP="007231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C031C" w:rsidRPr="00692666" w:rsidRDefault="0047294D" w:rsidP="007231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KonuşmaSınavTarihi</w:t>
            </w:r>
            <w:proofErr w:type="spellEnd"/>
          </w:p>
        </w:tc>
        <w:tc>
          <w:tcPr>
            <w:tcW w:w="8169" w:type="dxa"/>
            <w:shd w:val="clear" w:color="auto" w:fill="FFFFFF" w:themeFill="background1"/>
            <w:vAlign w:val="center"/>
          </w:tcPr>
          <w:p w:rsidR="003C031C" w:rsidRPr="00692666" w:rsidRDefault="003C031C" w:rsidP="007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31C" w:rsidRPr="00941AAE" w:rsidTr="0047294D">
        <w:trPr>
          <w:trHeight w:val="301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3C031C" w:rsidRPr="00692666" w:rsidRDefault="003C031C" w:rsidP="007231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92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UygulananSenaryo</w:t>
            </w:r>
            <w:proofErr w:type="spellEnd"/>
          </w:p>
        </w:tc>
        <w:tc>
          <w:tcPr>
            <w:tcW w:w="8169" w:type="dxa"/>
            <w:shd w:val="clear" w:color="auto" w:fill="F2F2F2" w:themeFill="background1" w:themeFillShade="F2"/>
            <w:vAlign w:val="center"/>
          </w:tcPr>
          <w:p w:rsidR="003C031C" w:rsidRDefault="0071296D" w:rsidP="00723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666">
              <w:rPr>
                <w:rFonts w:ascii="Times New Roman" w:hAnsi="Times New Roman" w:cs="Times New Roman"/>
                <w:sz w:val="24"/>
                <w:szCs w:val="24"/>
              </w:rPr>
              <w:t>Senaryo</w:t>
            </w:r>
            <w:proofErr w:type="spellEnd"/>
          </w:p>
          <w:p w:rsidR="0047294D" w:rsidRDefault="0047294D" w:rsidP="007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94D" w:rsidRDefault="0047294D" w:rsidP="007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94D" w:rsidRDefault="0047294D" w:rsidP="007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94D" w:rsidRDefault="0047294D" w:rsidP="007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94D" w:rsidRDefault="0047294D" w:rsidP="007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94D" w:rsidRDefault="0047294D" w:rsidP="007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94D" w:rsidRDefault="0047294D" w:rsidP="007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94D" w:rsidRDefault="0047294D" w:rsidP="007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94D" w:rsidRDefault="0047294D" w:rsidP="007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94D" w:rsidRDefault="0047294D" w:rsidP="007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94D" w:rsidRDefault="0047294D" w:rsidP="007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94D" w:rsidRDefault="0047294D" w:rsidP="007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94D" w:rsidRDefault="0047294D" w:rsidP="007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94D" w:rsidRDefault="0047294D" w:rsidP="007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94D" w:rsidRDefault="0047294D" w:rsidP="007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94D" w:rsidRDefault="0047294D" w:rsidP="007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94D" w:rsidRDefault="0047294D" w:rsidP="007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94D" w:rsidRDefault="0047294D" w:rsidP="007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94D" w:rsidRDefault="0047294D" w:rsidP="007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94D" w:rsidRDefault="0047294D" w:rsidP="007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94D" w:rsidRPr="00692666" w:rsidRDefault="0047294D" w:rsidP="007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31C" w:rsidRPr="00941AAE" w:rsidRDefault="00E0698A" w:rsidP="00723188">
      <w:pPr>
        <w:spacing w:line="240" w:lineRule="auto"/>
        <w:rPr>
          <w:rFonts w:ascii="Times New Roman" w:hAnsi="Times New Roman" w:cs="Times New Roman"/>
        </w:rPr>
      </w:pPr>
      <w:r w:rsidRPr="00941AAE">
        <w:rPr>
          <w:rFonts w:ascii="Times New Roman" w:hAnsi="Times New Roman" w:cs="Times New Roman"/>
        </w:rPr>
        <w:br/>
      </w:r>
    </w:p>
    <w:p w:rsidR="00D24357" w:rsidRPr="0043219C" w:rsidRDefault="0071296D" w:rsidP="00723188">
      <w:pPr>
        <w:pStyle w:val="Balk2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3219C">
        <w:rPr>
          <w:rFonts w:ascii="Times New Roman" w:hAnsi="Times New Roman" w:cs="Times New Roman"/>
          <w:color w:val="auto"/>
          <w:sz w:val="24"/>
          <w:szCs w:val="24"/>
        </w:rPr>
        <w:t>B</w:t>
      </w:r>
      <w:r w:rsidR="00E0698A" w:rsidRPr="0043219C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="00E0698A" w:rsidRPr="0043219C">
        <w:rPr>
          <w:rFonts w:ascii="Times New Roman" w:hAnsi="Times New Roman" w:cs="Times New Roman"/>
          <w:color w:val="auto"/>
          <w:sz w:val="24"/>
          <w:szCs w:val="24"/>
        </w:rPr>
        <w:t>Genel</w:t>
      </w:r>
      <w:proofErr w:type="spellEnd"/>
      <w:r w:rsidR="00E0698A" w:rsidRPr="0043219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0698A" w:rsidRPr="0043219C">
        <w:rPr>
          <w:rFonts w:ascii="Times New Roman" w:hAnsi="Times New Roman" w:cs="Times New Roman"/>
          <w:color w:val="auto"/>
          <w:sz w:val="24"/>
          <w:szCs w:val="24"/>
        </w:rPr>
        <w:t>BaşarıDüzeyi</w:t>
      </w:r>
      <w:proofErr w:type="spellEnd"/>
    </w:p>
    <w:p w:rsidR="0071296D" w:rsidRPr="00941AAE" w:rsidRDefault="0071296D" w:rsidP="00723188">
      <w:pPr>
        <w:spacing w:line="240" w:lineRule="auto"/>
        <w:rPr>
          <w:rFonts w:ascii="Times New Roman" w:hAnsi="Times New Roman" w:cs="Times New Roman"/>
        </w:rPr>
      </w:pPr>
    </w:p>
    <w:p w:rsidR="00D24357" w:rsidRPr="00692666" w:rsidRDefault="00E0698A" w:rsidP="007231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2666">
        <w:rPr>
          <w:rFonts w:ascii="Times New Roman" w:hAnsi="Times New Roman" w:cs="Times New Roman"/>
          <w:b/>
          <w:bCs/>
          <w:sz w:val="24"/>
          <w:szCs w:val="24"/>
        </w:rPr>
        <w:t>Sın</w:t>
      </w:r>
      <w:r w:rsidR="0071296D" w:rsidRPr="00692666">
        <w:rPr>
          <w:rFonts w:ascii="Times New Roman" w:hAnsi="Times New Roman" w:cs="Times New Roman"/>
          <w:b/>
          <w:bCs/>
          <w:sz w:val="24"/>
          <w:szCs w:val="24"/>
        </w:rPr>
        <w:t>avo</w:t>
      </w:r>
      <w:r w:rsidRPr="00692666">
        <w:rPr>
          <w:rFonts w:ascii="Times New Roman" w:hAnsi="Times New Roman" w:cs="Times New Roman"/>
          <w:b/>
          <w:bCs/>
          <w:sz w:val="24"/>
          <w:szCs w:val="24"/>
        </w:rPr>
        <w:t>rtalaması</w:t>
      </w:r>
      <w:proofErr w:type="spellEnd"/>
      <w:r w:rsidR="0052454C" w:rsidRPr="006926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266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24357" w:rsidRPr="00692666" w:rsidRDefault="0071296D" w:rsidP="007231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2666">
        <w:rPr>
          <w:rFonts w:ascii="Times New Roman" w:hAnsi="Times New Roman" w:cs="Times New Roman"/>
          <w:b/>
          <w:bCs/>
          <w:sz w:val="24"/>
          <w:szCs w:val="24"/>
        </w:rPr>
        <w:t xml:space="preserve">En </w:t>
      </w:r>
      <w:proofErr w:type="spellStart"/>
      <w:r w:rsidRPr="00692666">
        <w:rPr>
          <w:rFonts w:ascii="Times New Roman" w:hAnsi="Times New Roman" w:cs="Times New Roman"/>
          <w:b/>
          <w:bCs/>
          <w:sz w:val="24"/>
          <w:szCs w:val="24"/>
        </w:rPr>
        <w:t>düşükpuan</w:t>
      </w:r>
      <w:proofErr w:type="spellEnd"/>
      <w:r w:rsidR="0052454C" w:rsidRPr="006926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266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1296D" w:rsidRPr="00692666" w:rsidRDefault="0071296D" w:rsidP="007231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2666">
        <w:rPr>
          <w:rFonts w:ascii="Times New Roman" w:hAnsi="Times New Roman" w:cs="Times New Roman"/>
          <w:b/>
          <w:bCs/>
          <w:sz w:val="24"/>
          <w:szCs w:val="24"/>
        </w:rPr>
        <w:t xml:space="preserve">En </w:t>
      </w:r>
      <w:proofErr w:type="spellStart"/>
      <w:r w:rsidRPr="00692666">
        <w:rPr>
          <w:rFonts w:ascii="Times New Roman" w:hAnsi="Times New Roman" w:cs="Times New Roman"/>
          <w:b/>
          <w:bCs/>
          <w:sz w:val="24"/>
          <w:szCs w:val="24"/>
        </w:rPr>
        <w:t>yüksekpuan</w:t>
      </w:r>
      <w:proofErr w:type="spellEnd"/>
      <w:r w:rsidR="0052454C" w:rsidRPr="006926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266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1296D" w:rsidRDefault="0071296D" w:rsidP="00723188">
      <w:pPr>
        <w:spacing w:line="240" w:lineRule="auto"/>
        <w:rPr>
          <w:rFonts w:ascii="Times New Roman" w:hAnsi="Times New Roman" w:cs="Times New Roman"/>
        </w:rPr>
      </w:pPr>
    </w:p>
    <w:p w:rsidR="00D24357" w:rsidRPr="0043219C" w:rsidRDefault="0071296D" w:rsidP="00723188">
      <w:pPr>
        <w:pStyle w:val="Balk2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3219C">
        <w:rPr>
          <w:rFonts w:ascii="Times New Roman" w:hAnsi="Times New Roman" w:cs="Times New Roman"/>
          <w:color w:val="auto"/>
          <w:sz w:val="24"/>
          <w:szCs w:val="24"/>
        </w:rPr>
        <w:lastRenderedPageBreak/>
        <w:t>C</w:t>
      </w:r>
      <w:r w:rsidR="00E0698A" w:rsidRPr="0043219C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="00E0698A" w:rsidRPr="0043219C">
        <w:rPr>
          <w:rFonts w:ascii="Times New Roman" w:hAnsi="Times New Roman" w:cs="Times New Roman"/>
          <w:color w:val="auto"/>
          <w:sz w:val="24"/>
          <w:szCs w:val="24"/>
        </w:rPr>
        <w:t>ÖğrenmeÇıktılarınınDeğerlendirilmesi</w:t>
      </w:r>
      <w:proofErr w:type="spellEnd"/>
    </w:p>
    <w:p w:rsidR="0071296D" w:rsidRPr="00941AAE" w:rsidRDefault="0071296D" w:rsidP="00723188">
      <w:pPr>
        <w:spacing w:line="240" w:lineRule="auto"/>
        <w:rPr>
          <w:rFonts w:ascii="Times New Roman" w:hAnsi="Times New Roman" w:cs="Times New Roman"/>
        </w:rPr>
      </w:pPr>
    </w:p>
    <w:tbl>
      <w:tblPr>
        <w:tblW w:w="11352" w:type="dxa"/>
        <w:tblInd w:w="-1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4"/>
        <w:gridCol w:w="2642"/>
        <w:gridCol w:w="2242"/>
        <w:gridCol w:w="1755"/>
        <w:gridCol w:w="3389"/>
      </w:tblGrid>
      <w:tr w:rsidR="0071296D" w:rsidRPr="00941AAE" w:rsidTr="0047294D">
        <w:tc>
          <w:tcPr>
            <w:tcW w:w="1204" w:type="dxa"/>
            <w:shd w:val="clear" w:color="auto" w:fill="D9D9D9" w:themeFill="background1" w:themeFillShade="D9"/>
          </w:tcPr>
          <w:p w:rsidR="0071296D" w:rsidRPr="00692666" w:rsidRDefault="0052454C" w:rsidP="0072318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92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SınavTürü</w:t>
            </w:r>
            <w:proofErr w:type="spellEnd"/>
          </w:p>
        </w:tc>
        <w:tc>
          <w:tcPr>
            <w:tcW w:w="2875" w:type="dxa"/>
            <w:shd w:val="clear" w:color="auto" w:fill="D9D9D9" w:themeFill="background1" w:themeFillShade="D9"/>
          </w:tcPr>
          <w:p w:rsidR="0071296D" w:rsidRPr="00692666" w:rsidRDefault="0071296D" w:rsidP="0072318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92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ÖğrenmeÇıktısı</w:t>
            </w:r>
            <w:proofErr w:type="spellEnd"/>
            <w:r w:rsidRPr="00692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692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Kazanım</w:t>
            </w:r>
            <w:proofErr w:type="spellEnd"/>
          </w:p>
        </w:tc>
        <w:tc>
          <w:tcPr>
            <w:tcW w:w="2028" w:type="dxa"/>
            <w:shd w:val="clear" w:color="auto" w:fill="D9D9D9" w:themeFill="background1" w:themeFillShade="D9"/>
          </w:tcPr>
          <w:p w:rsidR="0071296D" w:rsidRPr="00692666" w:rsidRDefault="0071296D" w:rsidP="0072318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92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GerçekleşmeDüzeyi</w:t>
            </w:r>
            <w:proofErr w:type="spellEnd"/>
          </w:p>
        </w:tc>
        <w:tc>
          <w:tcPr>
            <w:tcW w:w="1978" w:type="dxa"/>
            <w:shd w:val="clear" w:color="auto" w:fill="D9D9D9" w:themeFill="background1" w:themeFillShade="D9"/>
          </w:tcPr>
          <w:p w:rsidR="0071296D" w:rsidRPr="00692666" w:rsidRDefault="0071296D" w:rsidP="0072318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92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Kanıt</w:t>
            </w:r>
            <w:proofErr w:type="spellEnd"/>
            <w:r w:rsidRPr="00692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692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Gözlem</w:t>
            </w:r>
            <w:proofErr w:type="spellEnd"/>
          </w:p>
        </w:tc>
        <w:tc>
          <w:tcPr>
            <w:tcW w:w="3267" w:type="dxa"/>
            <w:shd w:val="clear" w:color="auto" w:fill="D9D9D9" w:themeFill="background1" w:themeFillShade="D9"/>
          </w:tcPr>
          <w:p w:rsidR="0071296D" w:rsidRPr="00692666" w:rsidRDefault="0071296D" w:rsidP="0072318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92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GeliştirilmesiGerekenNoktalar</w:t>
            </w:r>
            <w:proofErr w:type="spellEnd"/>
          </w:p>
        </w:tc>
      </w:tr>
      <w:tr w:rsidR="0071296D" w:rsidRPr="00941AAE" w:rsidTr="0047294D">
        <w:tc>
          <w:tcPr>
            <w:tcW w:w="1204" w:type="dxa"/>
            <w:vMerge w:val="restart"/>
            <w:shd w:val="clear" w:color="auto" w:fill="D9D9D9" w:themeFill="background1" w:themeFillShade="D9"/>
          </w:tcPr>
          <w:p w:rsidR="0071296D" w:rsidRPr="00692666" w:rsidRDefault="0052454C" w:rsidP="0072318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92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Yazma</w:t>
            </w:r>
            <w:proofErr w:type="spellEnd"/>
          </w:p>
        </w:tc>
        <w:tc>
          <w:tcPr>
            <w:tcW w:w="2875" w:type="dxa"/>
          </w:tcPr>
          <w:p w:rsidR="0071296D" w:rsidRDefault="0071296D" w:rsidP="007231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22E" w:rsidRDefault="00F0322E" w:rsidP="007231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22E" w:rsidRDefault="00F0322E" w:rsidP="007231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22E" w:rsidRPr="00692666" w:rsidRDefault="00F0322E" w:rsidP="007231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71296D" w:rsidRPr="00692666" w:rsidRDefault="0071296D" w:rsidP="007231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D1569A" w:rsidRPr="00692666" w:rsidRDefault="00D1569A" w:rsidP="007231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71296D" w:rsidRPr="00692666" w:rsidRDefault="0071296D" w:rsidP="007231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96D" w:rsidRPr="00941AAE" w:rsidTr="0047294D">
        <w:tc>
          <w:tcPr>
            <w:tcW w:w="1204" w:type="dxa"/>
            <w:vMerge/>
            <w:shd w:val="clear" w:color="auto" w:fill="D9D9D9" w:themeFill="background1" w:themeFillShade="D9"/>
          </w:tcPr>
          <w:p w:rsidR="0071296D" w:rsidRPr="00692666" w:rsidRDefault="0071296D" w:rsidP="0072318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5" w:type="dxa"/>
          </w:tcPr>
          <w:p w:rsidR="0071296D" w:rsidRDefault="0071296D" w:rsidP="007231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22E" w:rsidRDefault="00F0322E" w:rsidP="007231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22E" w:rsidRDefault="00F0322E" w:rsidP="007231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22E" w:rsidRPr="00692666" w:rsidRDefault="00F0322E" w:rsidP="007231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71296D" w:rsidRPr="00692666" w:rsidRDefault="0071296D" w:rsidP="007231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71296D" w:rsidRPr="00692666" w:rsidRDefault="0071296D" w:rsidP="007231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71296D" w:rsidRPr="00692666" w:rsidRDefault="0071296D" w:rsidP="007231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96D" w:rsidRPr="00941AAE" w:rsidTr="0047294D">
        <w:tc>
          <w:tcPr>
            <w:tcW w:w="1204" w:type="dxa"/>
            <w:vMerge/>
            <w:shd w:val="clear" w:color="auto" w:fill="D9D9D9" w:themeFill="background1" w:themeFillShade="D9"/>
          </w:tcPr>
          <w:p w:rsidR="0071296D" w:rsidRPr="00692666" w:rsidRDefault="0071296D" w:rsidP="0072318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5" w:type="dxa"/>
          </w:tcPr>
          <w:p w:rsidR="0071296D" w:rsidRDefault="0071296D" w:rsidP="007231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22E" w:rsidRDefault="00F0322E" w:rsidP="007231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22E" w:rsidRPr="00692666" w:rsidRDefault="00F0322E" w:rsidP="007231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71296D" w:rsidRPr="00692666" w:rsidRDefault="0071296D" w:rsidP="007231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71296D" w:rsidRPr="00692666" w:rsidRDefault="0071296D" w:rsidP="007231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71296D" w:rsidRPr="00692666" w:rsidRDefault="0071296D" w:rsidP="007231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69A" w:rsidRPr="00941AAE" w:rsidTr="0047294D">
        <w:tc>
          <w:tcPr>
            <w:tcW w:w="1204" w:type="dxa"/>
            <w:vMerge/>
            <w:shd w:val="clear" w:color="auto" w:fill="D9D9D9" w:themeFill="background1" w:themeFillShade="D9"/>
          </w:tcPr>
          <w:p w:rsidR="00D1569A" w:rsidRPr="00692666" w:rsidRDefault="00D1569A" w:rsidP="00D1569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5" w:type="dxa"/>
          </w:tcPr>
          <w:p w:rsidR="00D1569A" w:rsidRDefault="00D1569A" w:rsidP="00D156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22E" w:rsidRDefault="00F0322E" w:rsidP="00D156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22E" w:rsidRDefault="00F0322E" w:rsidP="00D156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22E" w:rsidRPr="00692666" w:rsidRDefault="00F0322E" w:rsidP="00D156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D1569A" w:rsidRPr="00692666" w:rsidRDefault="00D1569A" w:rsidP="00D156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D1569A" w:rsidRPr="00692666" w:rsidRDefault="00D1569A" w:rsidP="00D156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D1569A" w:rsidRPr="00692666" w:rsidRDefault="00D1569A" w:rsidP="00D156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69A" w:rsidRPr="00941AAE" w:rsidTr="0047294D">
        <w:trPr>
          <w:trHeight w:val="2336"/>
        </w:trPr>
        <w:tc>
          <w:tcPr>
            <w:tcW w:w="1204" w:type="dxa"/>
            <w:shd w:val="clear" w:color="auto" w:fill="D9D9D9" w:themeFill="background1" w:themeFillShade="D9"/>
          </w:tcPr>
          <w:p w:rsidR="00D1569A" w:rsidRPr="00692666" w:rsidRDefault="00D1569A" w:rsidP="00D1569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92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Dinleme</w:t>
            </w:r>
            <w:proofErr w:type="spellEnd"/>
          </w:p>
        </w:tc>
        <w:tc>
          <w:tcPr>
            <w:tcW w:w="2875" w:type="dxa"/>
          </w:tcPr>
          <w:p w:rsidR="00D1569A" w:rsidRPr="00692666" w:rsidRDefault="00D1569A" w:rsidP="00D156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D1569A" w:rsidRPr="00692666" w:rsidRDefault="00D1569A" w:rsidP="00D156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D1569A" w:rsidRPr="00692666" w:rsidRDefault="00D1569A" w:rsidP="00D156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D1569A" w:rsidRPr="00692666" w:rsidRDefault="00D1569A" w:rsidP="00D156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69A" w:rsidRPr="00941AAE" w:rsidTr="0047294D">
        <w:tc>
          <w:tcPr>
            <w:tcW w:w="1204" w:type="dxa"/>
            <w:shd w:val="clear" w:color="auto" w:fill="D9D9D9" w:themeFill="background1" w:themeFillShade="D9"/>
          </w:tcPr>
          <w:p w:rsidR="00D1569A" w:rsidRPr="00692666" w:rsidRDefault="00D1569A" w:rsidP="00D1569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92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Konuşma</w:t>
            </w:r>
            <w:proofErr w:type="spellEnd"/>
          </w:p>
        </w:tc>
        <w:tc>
          <w:tcPr>
            <w:tcW w:w="2875" w:type="dxa"/>
          </w:tcPr>
          <w:p w:rsidR="00D1569A" w:rsidRDefault="00D1569A" w:rsidP="00D156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22E" w:rsidRDefault="00F0322E" w:rsidP="00D156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22E" w:rsidRPr="00692666" w:rsidRDefault="00F0322E" w:rsidP="00D156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D1569A" w:rsidRPr="00692666" w:rsidRDefault="00D1569A" w:rsidP="00D156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D1569A" w:rsidRPr="00692666" w:rsidRDefault="00D1569A" w:rsidP="00D156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D1569A" w:rsidRPr="00692666" w:rsidRDefault="00D1569A" w:rsidP="00D156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294D" w:rsidRDefault="0047294D" w:rsidP="00723188">
      <w:pPr>
        <w:pStyle w:val="Balk2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47294D" w:rsidRDefault="0047294D" w:rsidP="0047294D"/>
    <w:p w:rsidR="00ED08B9" w:rsidRDefault="00ED08B9" w:rsidP="00723188">
      <w:pPr>
        <w:pStyle w:val="Balk2"/>
        <w:spacing w:line="240" w:lineRule="auto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</w:p>
    <w:p w:rsidR="00D24357" w:rsidRDefault="0052454C" w:rsidP="00723188">
      <w:pPr>
        <w:pStyle w:val="Balk2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3219C">
        <w:rPr>
          <w:rFonts w:ascii="Times New Roman" w:hAnsi="Times New Roman" w:cs="Times New Roman"/>
          <w:color w:val="auto"/>
          <w:sz w:val="24"/>
          <w:szCs w:val="24"/>
        </w:rPr>
        <w:t>D</w:t>
      </w:r>
      <w:r w:rsidR="00E0698A" w:rsidRPr="0043219C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="00E0698A" w:rsidRPr="0043219C">
        <w:rPr>
          <w:rFonts w:ascii="Times New Roman" w:hAnsi="Times New Roman" w:cs="Times New Roman"/>
          <w:color w:val="auto"/>
          <w:sz w:val="24"/>
          <w:szCs w:val="24"/>
        </w:rPr>
        <w:t>Başarı</w:t>
      </w:r>
      <w:proofErr w:type="spellEnd"/>
      <w:r w:rsidR="0047294D">
        <w:rPr>
          <w:rFonts w:ascii="Times New Roman" w:hAnsi="Times New Roman" w:cs="Times New Roman"/>
          <w:color w:val="auto"/>
          <w:sz w:val="24"/>
          <w:szCs w:val="24"/>
        </w:rPr>
        <w:t xml:space="preserve"> / </w:t>
      </w:r>
      <w:proofErr w:type="spellStart"/>
      <w:r w:rsidR="0047294D">
        <w:rPr>
          <w:rFonts w:ascii="Times New Roman" w:hAnsi="Times New Roman" w:cs="Times New Roman"/>
          <w:color w:val="auto"/>
          <w:sz w:val="24"/>
          <w:szCs w:val="24"/>
        </w:rPr>
        <w:t>BaşarısızlıkDurumlarını</w:t>
      </w:r>
      <w:r w:rsidR="00E0698A" w:rsidRPr="0043219C">
        <w:rPr>
          <w:rFonts w:ascii="Times New Roman" w:hAnsi="Times New Roman" w:cs="Times New Roman"/>
          <w:color w:val="auto"/>
          <w:sz w:val="24"/>
          <w:szCs w:val="24"/>
        </w:rPr>
        <w:t>Etkileyen</w:t>
      </w:r>
      <w:proofErr w:type="spellEnd"/>
      <w:r w:rsidR="00E0698A" w:rsidRPr="0043219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0698A" w:rsidRPr="0043219C">
        <w:rPr>
          <w:rFonts w:ascii="Times New Roman" w:hAnsi="Times New Roman" w:cs="Times New Roman"/>
          <w:color w:val="auto"/>
          <w:sz w:val="24"/>
          <w:szCs w:val="24"/>
        </w:rPr>
        <w:t>Faktörler</w:t>
      </w:r>
      <w:proofErr w:type="spellEnd"/>
    </w:p>
    <w:p w:rsidR="0047294D" w:rsidRPr="0047294D" w:rsidRDefault="0047294D" w:rsidP="0047294D"/>
    <w:p w:rsidR="009D63A3" w:rsidRDefault="009D63A3" w:rsidP="00723188">
      <w:pPr>
        <w:spacing w:line="240" w:lineRule="auto"/>
        <w:rPr>
          <w:rFonts w:ascii="Times New Roman" w:hAnsi="Times New Roman" w:cs="Times New Roman"/>
        </w:rPr>
      </w:pPr>
    </w:p>
    <w:p w:rsidR="0047294D" w:rsidRDefault="0047294D" w:rsidP="00723188">
      <w:pPr>
        <w:spacing w:line="240" w:lineRule="auto"/>
        <w:rPr>
          <w:rFonts w:ascii="Times New Roman" w:hAnsi="Times New Roman" w:cs="Times New Roman"/>
        </w:rPr>
      </w:pPr>
    </w:p>
    <w:p w:rsidR="0047294D" w:rsidRDefault="0047294D" w:rsidP="00723188">
      <w:pPr>
        <w:spacing w:line="240" w:lineRule="auto"/>
        <w:rPr>
          <w:rFonts w:ascii="Times New Roman" w:hAnsi="Times New Roman" w:cs="Times New Roman"/>
        </w:rPr>
      </w:pPr>
    </w:p>
    <w:p w:rsidR="0047294D" w:rsidRDefault="0047294D" w:rsidP="00723188">
      <w:pPr>
        <w:spacing w:line="240" w:lineRule="auto"/>
        <w:rPr>
          <w:rFonts w:ascii="Times New Roman" w:hAnsi="Times New Roman" w:cs="Times New Roman"/>
        </w:rPr>
      </w:pPr>
    </w:p>
    <w:p w:rsidR="0047294D" w:rsidRDefault="0047294D" w:rsidP="00723188">
      <w:pPr>
        <w:spacing w:line="240" w:lineRule="auto"/>
        <w:rPr>
          <w:rFonts w:ascii="Times New Roman" w:hAnsi="Times New Roman" w:cs="Times New Roman"/>
        </w:rPr>
      </w:pPr>
    </w:p>
    <w:p w:rsidR="0047294D" w:rsidRDefault="0047294D" w:rsidP="00723188">
      <w:pPr>
        <w:spacing w:line="240" w:lineRule="auto"/>
        <w:rPr>
          <w:rFonts w:ascii="Times New Roman" w:hAnsi="Times New Roman" w:cs="Times New Roman"/>
        </w:rPr>
      </w:pPr>
    </w:p>
    <w:p w:rsidR="0047294D" w:rsidRDefault="0047294D" w:rsidP="00723188">
      <w:pPr>
        <w:spacing w:line="240" w:lineRule="auto"/>
        <w:rPr>
          <w:rFonts w:ascii="Times New Roman" w:hAnsi="Times New Roman" w:cs="Times New Roman"/>
        </w:rPr>
      </w:pPr>
    </w:p>
    <w:p w:rsidR="0047294D" w:rsidRDefault="0047294D" w:rsidP="00723188">
      <w:pPr>
        <w:spacing w:line="240" w:lineRule="auto"/>
        <w:rPr>
          <w:rFonts w:ascii="Times New Roman" w:hAnsi="Times New Roman" w:cs="Times New Roman"/>
        </w:rPr>
      </w:pPr>
    </w:p>
    <w:p w:rsidR="0047294D" w:rsidRDefault="0047294D" w:rsidP="00723188">
      <w:pPr>
        <w:spacing w:line="240" w:lineRule="auto"/>
        <w:rPr>
          <w:rFonts w:ascii="Times New Roman" w:hAnsi="Times New Roman" w:cs="Times New Roman"/>
        </w:rPr>
      </w:pPr>
    </w:p>
    <w:p w:rsidR="0047294D" w:rsidRPr="00941AAE" w:rsidRDefault="0047294D" w:rsidP="00723188">
      <w:pPr>
        <w:spacing w:line="240" w:lineRule="auto"/>
        <w:rPr>
          <w:rFonts w:ascii="Times New Roman" w:hAnsi="Times New Roman" w:cs="Times New Roman"/>
        </w:rPr>
      </w:pPr>
    </w:p>
    <w:p w:rsidR="0071296D" w:rsidRPr="00941AAE" w:rsidRDefault="0071296D" w:rsidP="00723188">
      <w:pPr>
        <w:pStyle w:val="Balk2"/>
        <w:spacing w:line="240" w:lineRule="auto"/>
        <w:rPr>
          <w:rFonts w:ascii="Times New Roman" w:hAnsi="Times New Roman" w:cs="Times New Roman"/>
          <w:color w:val="auto"/>
        </w:rPr>
      </w:pPr>
    </w:p>
    <w:p w:rsidR="00D24357" w:rsidRPr="00692666" w:rsidRDefault="0052454C" w:rsidP="00723188">
      <w:pPr>
        <w:pStyle w:val="Balk2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92666"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E0698A" w:rsidRPr="00692666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="0047294D">
        <w:rPr>
          <w:rFonts w:ascii="Times New Roman" w:hAnsi="Times New Roman" w:cs="Times New Roman"/>
          <w:color w:val="auto"/>
          <w:sz w:val="24"/>
          <w:szCs w:val="24"/>
        </w:rPr>
        <w:t>AlınmasıPlanlananTedbirler</w:t>
      </w:r>
      <w:proofErr w:type="spellEnd"/>
    </w:p>
    <w:p w:rsidR="009D63A3" w:rsidRPr="00692666" w:rsidRDefault="009D63A3" w:rsidP="007231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6666" w:rsidRDefault="00126666" w:rsidP="001266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294D" w:rsidRDefault="0047294D" w:rsidP="001266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294D" w:rsidRDefault="0047294D" w:rsidP="001266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294D" w:rsidRDefault="0047294D" w:rsidP="001266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294D" w:rsidRDefault="0047294D" w:rsidP="001266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294D" w:rsidRDefault="0047294D" w:rsidP="001266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294D" w:rsidRDefault="0047294D" w:rsidP="001266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294D" w:rsidRDefault="0047294D" w:rsidP="001266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294D" w:rsidRDefault="0047294D" w:rsidP="001266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294D" w:rsidRDefault="0047294D" w:rsidP="001266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294D" w:rsidRDefault="0047294D" w:rsidP="001266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294D" w:rsidRDefault="0047294D" w:rsidP="001266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569A" w:rsidRDefault="00D1569A" w:rsidP="001266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6666" w:rsidRDefault="00F0322E" w:rsidP="001266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871B10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="00126666" w:rsidRPr="00126666">
        <w:rPr>
          <w:rFonts w:ascii="Times New Roman" w:hAnsi="Times New Roman" w:cs="Times New Roman"/>
          <w:sz w:val="24"/>
          <w:szCs w:val="24"/>
        </w:rPr>
        <w:tab/>
      </w:r>
      <w:r w:rsidR="00126666" w:rsidRPr="00126666">
        <w:rPr>
          <w:rFonts w:ascii="Times New Roman" w:hAnsi="Times New Roman" w:cs="Times New Roman"/>
          <w:sz w:val="24"/>
          <w:szCs w:val="24"/>
        </w:rPr>
        <w:tab/>
      </w:r>
      <w:r w:rsidR="00126666" w:rsidRPr="00126666">
        <w:rPr>
          <w:rFonts w:ascii="Times New Roman" w:hAnsi="Times New Roman" w:cs="Times New Roman"/>
          <w:sz w:val="24"/>
          <w:szCs w:val="24"/>
        </w:rPr>
        <w:tab/>
      </w:r>
      <w:r w:rsidR="00126666" w:rsidRPr="00126666">
        <w:rPr>
          <w:rFonts w:ascii="Times New Roman" w:hAnsi="Times New Roman" w:cs="Times New Roman"/>
          <w:sz w:val="24"/>
          <w:szCs w:val="24"/>
        </w:rPr>
        <w:tab/>
      </w:r>
      <w:r w:rsidR="00126666" w:rsidRPr="00126666">
        <w:rPr>
          <w:rFonts w:ascii="Times New Roman" w:hAnsi="Times New Roman" w:cs="Times New Roman"/>
          <w:sz w:val="24"/>
          <w:szCs w:val="24"/>
        </w:rPr>
        <w:tab/>
      </w:r>
      <w:r w:rsidR="00126666" w:rsidRPr="00126666">
        <w:rPr>
          <w:rFonts w:ascii="Times New Roman" w:hAnsi="Times New Roman" w:cs="Times New Roman"/>
          <w:sz w:val="24"/>
          <w:szCs w:val="24"/>
        </w:rPr>
        <w:tab/>
      </w:r>
      <w:r w:rsidR="00126666" w:rsidRPr="001266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26666" w:rsidRPr="00126666" w:rsidRDefault="00126666" w:rsidP="001266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26666">
        <w:rPr>
          <w:rFonts w:ascii="Times New Roman" w:hAnsi="Times New Roman" w:cs="Times New Roman"/>
          <w:sz w:val="24"/>
          <w:szCs w:val="24"/>
        </w:rPr>
        <w:t>İngilizceÖğretmeni</w:t>
      </w:r>
      <w:proofErr w:type="spellEnd"/>
      <w:r w:rsidRPr="00126666">
        <w:rPr>
          <w:rFonts w:ascii="Times New Roman" w:hAnsi="Times New Roman" w:cs="Times New Roman"/>
          <w:sz w:val="24"/>
          <w:szCs w:val="24"/>
        </w:rPr>
        <w:tab/>
      </w:r>
      <w:r w:rsidRPr="00126666">
        <w:rPr>
          <w:rFonts w:ascii="Times New Roman" w:hAnsi="Times New Roman" w:cs="Times New Roman"/>
          <w:sz w:val="24"/>
          <w:szCs w:val="24"/>
        </w:rPr>
        <w:tab/>
      </w:r>
      <w:r w:rsidRPr="00126666">
        <w:rPr>
          <w:rFonts w:ascii="Times New Roman" w:hAnsi="Times New Roman" w:cs="Times New Roman"/>
          <w:sz w:val="24"/>
          <w:szCs w:val="24"/>
        </w:rPr>
        <w:tab/>
      </w:r>
      <w:r w:rsidRPr="00126666">
        <w:rPr>
          <w:rFonts w:ascii="Times New Roman" w:hAnsi="Times New Roman" w:cs="Times New Roman"/>
          <w:sz w:val="24"/>
          <w:szCs w:val="24"/>
        </w:rPr>
        <w:tab/>
      </w:r>
      <w:r w:rsidRPr="00126666">
        <w:rPr>
          <w:rFonts w:ascii="Times New Roman" w:hAnsi="Times New Roman" w:cs="Times New Roman"/>
          <w:sz w:val="24"/>
          <w:szCs w:val="24"/>
        </w:rPr>
        <w:tab/>
      </w:r>
    </w:p>
    <w:sectPr w:rsidR="00126666" w:rsidRPr="00126666" w:rsidSect="0052454C">
      <w:pgSz w:w="12240" w:h="15840"/>
      <w:pgMar w:top="709" w:right="1800" w:bottom="709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4214CD5"/>
    <w:multiLevelType w:val="hybridMultilevel"/>
    <w:tmpl w:val="8052577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752568"/>
    <w:multiLevelType w:val="hybridMultilevel"/>
    <w:tmpl w:val="7BE21CB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53E05"/>
    <w:rsid w:val="0006063C"/>
    <w:rsid w:val="00126666"/>
    <w:rsid w:val="0015074B"/>
    <w:rsid w:val="00153E03"/>
    <w:rsid w:val="001A4368"/>
    <w:rsid w:val="001D36C1"/>
    <w:rsid w:val="00213294"/>
    <w:rsid w:val="0029639D"/>
    <w:rsid w:val="0030272F"/>
    <w:rsid w:val="00326F90"/>
    <w:rsid w:val="00347563"/>
    <w:rsid w:val="00390910"/>
    <w:rsid w:val="003C031C"/>
    <w:rsid w:val="0043219C"/>
    <w:rsid w:val="0047294D"/>
    <w:rsid w:val="004F1BDF"/>
    <w:rsid w:val="005203A0"/>
    <w:rsid w:val="0052454C"/>
    <w:rsid w:val="005749E3"/>
    <w:rsid w:val="00593BE7"/>
    <w:rsid w:val="005A693A"/>
    <w:rsid w:val="005E01A1"/>
    <w:rsid w:val="005E6F20"/>
    <w:rsid w:val="00692666"/>
    <w:rsid w:val="006C5CFF"/>
    <w:rsid w:val="006E265F"/>
    <w:rsid w:val="0071296D"/>
    <w:rsid w:val="00723188"/>
    <w:rsid w:val="0073156E"/>
    <w:rsid w:val="007C6914"/>
    <w:rsid w:val="0083525D"/>
    <w:rsid w:val="00871B10"/>
    <w:rsid w:val="008802F6"/>
    <w:rsid w:val="00941AAE"/>
    <w:rsid w:val="00996EA7"/>
    <w:rsid w:val="009D63A3"/>
    <w:rsid w:val="009F3C0D"/>
    <w:rsid w:val="00A25BF0"/>
    <w:rsid w:val="00A52193"/>
    <w:rsid w:val="00AA1D8D"/>
    <w:rsid w:val="00B35982"/>
    <w:rsid w:val="00B47730"/>
    <w:rsid w:val="00B64482"/>
    <w:rsid w:val="00C00F54"/>
    <w:rsid w:val="00C17260"/>
    <w:rsid w:val="00CB0664"/>
    <w:rsid w:val="00CB6AF3"/>
    <w:rsid w:val="00D1569A"/>
    <w:rsid w:val="00D24357"/>
    <w:rsid w:val="00D24ABA"/>
    <w:rsid w:val="00D74734"/>
    <w:rsid w:val="00DB343B"/>
    <w:rsid w:val="00E0698A"/>
    <w:rsid w:val="00E534D6"/>
    <w:rsid w:val="00EA68B8"/>
    <w:rsid w:val="00EB3424"/>
    <w:rsid w:val="00EC5FF4"/>
    <w:rsid w:val="00ED08B9"/>
    <w:rsid w:val="00F0322E"/>
    <w:rsid w:val="00F67708"/>
    <w:rsid w:val="00F910B5"/>
    <w:rsid w:val="00FB1012"/>
    <w:rsid w:val="00FC693F"/>
    <w:rsid w:val="00FD2BAE"/>
    <w:rsid w:val="00FF1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GridTable5DarkAccent4">
    <w:name w:val="Grid Table 5 Dark Accent 4"/>
    <w:basedOn w:val="NormalTablo"/>
    <w:uiPriority w:val="50"/>
    <w:rsid w:val="003C0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20F352-0254-4E8E-A3D0-2B1813A02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752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8</cp:revision>
  <dcterms:created xsi:type="dcterms:W3CDTF">2025-12-10T20:52:00Z</dcterms:created>
  <dcterms:modified xsi:type="dcterms:W3CDTF">2026-02-03T07:49:00Z</dcterms:modified>
  <cp:category/>
</cp:coreProperties>
</file>